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717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Струженко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Анастасии Сергеевны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</w:t>
      </w:r>
      <w:r>
        <w:rPr>
          <w:rFonts w:ascii="Times New Roman" w:eastAsia="Times New Roman" w:hAnsi="Times New Roman" w:cs="Times New Roman"/>
        </w:rPr>
        <w:t>407</w:t>
      </w:r>
      <w:r>
        <w:rPr>
          <w:rFonts w:ascii="Times New Roman" w:eastAsia="Times New Roman" w:hAnsi="Times New Roman" w:cs="Times New Roman"/>
        </w:rPr>
        <w:t>17086831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07.2024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её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Струженко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Струженко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Анастасии Сергеевны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0412365400765007172520173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6">
    <w:name w:val="cat-UserDefined grp-2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